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Hairdressing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Broken when styling, by heat or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Provides hold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Hair that has been stretched into a new shape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Prevents damage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softened by changes in pH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Creates a smooth straight finish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Creates root lift and tight curls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Enhances curls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hair formed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Hair in its natural state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Hairdressing</dc:title>
  <dcterms:created xsi:type="dcterms:W3CDTF">2021-10-11T08:29:41Z</dcterms:created>
  <dcterms:modified xsi:type="dcterms:W3CDTF">2021-10-11T08:29:41Z</dcterms:modified>
</cp:coreProperties>
</file>