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Lantern    </w:t>
      </w:r>
      <w:r>
        <w:t xml:space="preserve">   Saucers    </w:t>
      </w:r>
      <w:r>
        <w:t xml:space="preserve">   Cup    </w:t>
      </w:r>
      <w:r>
        <w:t xml:space="preserve">   Pig    </w:t>
      </w:r>
      <w:r>
        <w:t xml:space="preserve">   Percy    </w:t>
      </w:r>
      <w:r>
        <w:t xml:space="preserve">   Sparks    </w:t>
      </w:r>
      <w:r>
        <w:t xml:space="preserve">   Orange    </w:t>
      </w:r>
      <w:r>
        <w:t xml:space="preserve">   Potato    </w:t>
      </w:r>
      <w:r>
        <w:t xml:space="preserve">   Toastie    </w:t>
      </w:r>
      <w:r>
        <w:t xml:space="preserve">   Soup    </w:t>
      </w:r>
      <w:r>
        <w:t xml:space="preserve">   Cappuccino    </w:t>
      </w:r>
      <w:r>
        <w:t xml:space="preserve">   Latte    </w:t>
      </w:r>
      <w:r>
        <w:t xml:space="preserve">   Tea    </w:t>
      </w:r>
      <w:r>
        <w:t xml:space="preserve">   Coffee    </w:t>
      </w:r>
      <w:r>
        <w:t xml:space="preserve">   Spencer    </w:t>
      </w:r>
      <w:r>
        <w:t xml:space="preserve">   Marks    </w:t>
      </w:r>
      <w:r>
        <w:t xml:space="preserve">   Chocolate    </w:t>
      </w:r>
      <w:r>
        <w:t xml:space="preserve">   Sweets    </w:t>
      </w:r>
      <w:r>
        <w:t xml:space="preserve">   Darkness    </w:t>
      </w:r>
      <w:r>
        <w:t xml:space="preserve">   Scared    </w:t>
      </w:r>
      <w:r>
        <w:t xml:space="preserve">   Devil    </w:t>
      </w:r>
      <w:r>
        <w:t xml:space="preserve">   Treat    </w:t>
      </w:r>
      <w:r>
        <w:t xml:space="preserve">   Trick    </w:t>
      </w:r>
      <w:r>
        <w:t xml:space="preserve">   Pumpkin    </w:t>
      </w:r>
      <w:r>
        <w:t xml:space="preserve">   Spooky    </w:t>
      </w:r>
      <w:r>
        <w:t xml:space="preserve">   Witch    </w:t>
      </w:r>
      <w:r>
        <w:t xml:space="preserve">   Ghost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2021-10-11T08:30:31Z</dcterms:created>
  <dcterms:modified xsi:type="dcterms:W3CDTF">2021-10-11T08:30:31Z</dcterms:modified>
</cp:coreProperties>
</file>