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 Bash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BAILEY    </w:t>
      </w:r>
      <w:r>
        <w:t xml:space="preserve">   BIRTHDAY    </w:t>
      </w:r>
      <w:r>
        <w:t xml:space="preserve">   BLOOD    </w:t>
      </w:r>
      <w:r>
        <w:t xml:space="preserve">   BODY PARTS    </w:t>
      </w:r>
      <w:r>
        <w:t xml:space="preserve">   CAKE    </w:t>
      </w:r>
      <w:r>
        <w:t xml:space="preserve">   CLOWNS    </w:t>
      </w:r>
      <w:r>
        <w:t xml:space="preserve">   GHOSTS    </w:t>
      </w:r>
      <w:r>
        <w:t xml:space="preserve">   GIFTS    </w:t>
      </w:r>
      <w:r>
        <w:t xml:space="preserve">   HALLOWEEN    </w:t>
      </w:r>
      <w:r>
        <w:t xml:space="preserve">   HAPPY    </w:t>
      </w:r>
      <w:r>
        <w:t xml:space="preserve">   HAUNTED HOUSE    </w:t>
      </w:r>
      <w:r>
        <w:t xml:space="preserve">   SCARY    </w:t>
      </w:r>
      <w:r>
        <w:t xml:space="preserve">   SOFTBALL    </w:t>
      </w:r>
      <w:r>
        <w:t xml:space="preserve">   SPOOKY    </w:t>
      </w:r>
      <w:r>
        <w:t xml:space="preserve">   ZOMBIES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Bash</dc:title>
  <dcterms:created xsi:type="dcterms:W3CDTF">2021-10-11T08:30:59Z</dcterms:created>
  <dcterms:modified xsi:type="dcterms:W3CDTF">2021-10-11T08:30:59Z</dcterms:modified>
</cp:coreProperties>
</file>