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Halloween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act of concealing or not in plain sight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Predatory arachnid with eight legs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put in the ground and cover with the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kill a large number of people indiscriminately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General term for any insect or crawling invertebrate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Folklore giant who likes to eat human beings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Hairpiece part of a costume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______ Crawlers is a toy where kids use goop to make bugs and other scary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spider's trap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Unpleasant sensation or physical suffering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To free someone from an evil spirit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Soft body tissue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"E" word means inspiring a feeling of fear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Harry Potter is one of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People often make spots, blisters and _____ as a part of their gory costume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be cautious or be on one's guard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Some scary movies cause you to do this at least once if not several times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 the movie "The Shining", Jack grabs this weapon as he searches for his terrified wife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victim of a horror movie often has to walk like this so their predator won't hear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Rest In Peace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Dead body of an animal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Gruesomeness depicted in vivid detail often associated with horror films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Evil supernatural being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Tales from the _____ was a popular scary TV show in the 90s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Halloween Crossword</dc:title>
  <dcterms:created xsi:type="dcterms:W3CDTF">2021-10-11T08:31:43Z</dcterms:created>
  <dcterms:modified xsi:type="dcterms:W3CDTF">2021-10-11T08:31:43Z</dcterms:modified>
</cp:coreProperties>
</file>