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Halloween Plural Nouns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halloween    </w:t>
      </w:r>
      <w:r>
        <w:t xml:space="preserve">   blacklights    </w:t>
      </w:r>
      <w:r>
        <w:t xml:space="preserve">   fogmachines    </w:t>
      </w:r>
      <w:r>
        <w:t xml:space="preserve">   children    </w:t>
      </w:r>
      <w:r>
        <w:t xml:space="preserve">   caramelapples    </w:t>
      </w:r>
      <w:r>
        <w:t xml:space="preserve">   mummies    </w:t>
      </w:r>
      <w:r>
        <w:t xml:space="preserve">   ghosts    </w:t>
      </w:r>
      <w:r>
        <w:t xml:space="preserve">   spiders    </w:t>
      </w:r>
      <w:r>
        <w:t xml:space="preserve">   hauntedhouses    </w:t>
      </w:r>
      <w:r>
        <w:t xml:space="preserve">   skeletons    </w:t>
      </w:r>
      <w:r>
        <w:t xml:space="preserve">   scarecrows    </w:t>
      </w:r>
      <w:r>
        <w:t xml:space="preserve">   harvests    </w:t>
      </w:r>
      <w:r>
        <w:t xml:space="preserve">   fallfestivals    </w:t>
      </w:r>
      <w:r>
        <w:t xml:space="preserve">   orchards    </w:t>
      </w:r>
      <w:r>
        <w:t xml:space="preserve">   candycorn    </w:t>
      </w:r>
      <w:r>
        <w:t xml:space="preserve">   chocolates    </w:t>
      </w:r>
      <w:r>
        <w:t xml:space="preserve">   brooomsticks    </w:t>
      </w:r>
      <w:r>
        <w:t xml:space="preserve">   decorations    </w:t>
      </w:r>
      <w:r>
        <w:t xml:space="preserve">   parties    </w:t>
      </w:r>
      <w:r>
        <w:t xml:space="preserve">   costumes    </w:t>
      </w:r>
      <w:r>
        <w:t xml:space="preserve">   candies    </w:t>
      </w:r>
      <w:r>
        <w:t xml:space="preserve">   trickortreats    </w:t>
      </w:r>
      <w:r>
        <w:t xml:space="preserve">   jackolanterns    </w:t>
      </w:r>
      <w:r>
        <w:t xml:space="preserve">   pumpkins    </w:t>
      </w:r>
      <w:r>
        <w:t xml:space="preserve">   witches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Halloween Plural Nouns </dc:title>
  <dcterms:created xsi:type="dcterms:W3CDTF">2021-10-11T08:31:33Z</dcterms:created>
  <dcterms:modified xsi:type="dcterms:W3CDTF">2021-10-11T08:31:33Z</dcterms:modified>
</cp:coreProperties>
</file>