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surprise    </w:t>
      </w:r>
      <w:r>
        <w:t xml:space="preserve">   boo    </w:t>
      </w:r>
      <w:r>
        <w:t xml:space="preserve">   jackolantern    </w:t>
      </w:r>
      <w:r>
        <w:t xml:space="preserve">   scary    </w:t>
      </w:r>
      <w:r>
        <w:t xml:space="preserve">   fun    </w:t>
      </w:r>
      <w:r>
        <w:t xml:space="preserve">   party    </w:t>
      </w:r>
      <w:r>
        <w:t xml:space="preserve">   cat    </w:t>
      </w:r>
      <w:r>
        <w:t xml:space="preserve">   treat    </w:t>
      </w:r>
      <w:r>
        <w:t xml:space="preserve">   trick    </w:t>
      </w:r>
      <w:r>
        <w:t xml:space="preserve">   parade    </w:t>
      </w:r>
      <w:r>
        <w:t xml:space="preserve">   zombie    </w:t>
      </w:r>
      <w:r>
        <w:t xml:space="preserve">   witch    </w:t>
      </w:r>
      <w:r>
        <w:t xml:space="preserve">   haunted    </w:t>
      </w:r>
      <w:r>
        <w:t xml:space="preserve">   halloween    </w:t>
      </w:r>
      <w:r>
        <w:t xml:space="preserve">   ghost    </w:t>
      </w:r>
      <w:r>
        <w:t xml:space="preserve">   costumes    </w:t>
      </w:r>
      <w:r>
        <w:t xml:space="preserve">   candy    </w:t>
      </w:r>
      <w:r>
        <w:t xml:space="preserve">   monster    </w:t>
      </w:r>
      <w:r>
        <w:t xml:space="preserve">   potions    </w:t>
      </w:r>
      <w:r>
        <w:t xml:space="preserve">   spider    </w:t>
      </w:r>
      <w:r>
        <w:t xml:space="preserve">   vampire    </w:t>
      </w:r>
      <w:r>
        <w:t xml:space="preserve">   camp    </w:t>
      </w:r>
      <w:r>
        <w:t xml:space="preserve">   brave    </w:t>
      </w:r>
      <w:r>
        <w:t xml:space="preserve">   pumpkin    </w:t>
      </w:r>
      <w:r>
        <w:t xml:space="preserve">   spooky    </w:t>
      </w:r>
      <w:r>
        <w:t xml:space="preserve">   doubleh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2021-10-11T08:30:26Z</dcterms:created>
  <dcterms:modified xsi:type="dcterms:W3CDTF">2021-10-11T08:30:26Z</dcterms:modified>
</cp:coreProperties>
</file>