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party </w:t>
      </w:r>
    </w:p>
    <w:p>
      <w:pPr>
        <w:pStyle w:val="Questions"/>
      </w:pPr>
      <w:r>
        <w:t xml:space="preserve">1. CIRTK RO RTTAE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AYRSC SEVIMO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TCHIW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DYNCA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ERASSKND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TSOGH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LABKC CTA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AMCRSSE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SNRBAI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BLDOO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party </dc:title>
  <dcterms:created xsi:type="dcterms:W3CDTF">2021-10-11T08:32:28Z</dcterms:created>
  <dcterms:modified xsi:type="dcterms:W3CDTF">2021-10-11T08:32:28Z</dcterms:modified>
</cp:coreProperties>
</file>