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on your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Reducing this in your diet can improve heart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 in CPR stands for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of blood vessels have a pulse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on both sides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valve between the Left Atrium ad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heart is made up of ___________ chambers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_______________ system controls the rhythm of your heart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heart is a _________________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food that is good for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feeling is the heart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blood vessels  that have the thinnest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heart is made up of _____________ layers of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activity can improve heart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artery  that carries blood away from your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Regulates the direction of flow of blood  through the heart</w:t>
            </w:r>
          </w:p>
        </w:tc>
      </w:tr>
    </w:tbl>
    <w:p>
      <w:pPr>
        <w:pStyle w:val="WordBankMedium"/>
      </w:pPr>
      <w:r>
        <w:t xml:space="preserve">   Avocado     </w:t>
      </w:r>
      <w:r>
        <w:t xml:space="preserve">   Salt    </w:t>
      </w:r>
      <w:r>
        <w:t xml:space="preserve">   Capillaries    </w:t>
      </w:r>
      <w:r>
        <w:t xml:space="preserve">   Muscular     </w:t>
      </w:r>
      <w:r>
        <w:t xml:space="preserve">   Four    </w:t>
      </w:r>
      <w:r>
        <w:t xml:space="preserve">    Mitral Valve    </w:t>
      </w:r>
      <w:r>
        <w:t xml:space="preserve">   Aorta     </w:t>
      </w:r>
      <w:r>
        <w:t xml:space="preserve">   Exercise    </w:t>
      </w:r>
      <w:r>
        <w:t xml:space="preserve">   Lungs    </w:t>
      </w:r>
      <w:r>
        <w:t xml:space="preserve">   Arteries     </w:t>
      </w:r>
      <w:r>
        <w:t xml:space="preserve">   Electrical    </w:t>
      </w:r>
      <w:r>
        <w:t xml:space="preserve">   Love    </w:t>
      </w:r>
      <w:r>
        <w:t xml:space="preserve">   Pulmonary     </w:t>
      </w:r>
      <w:r>
        <w:t xml:space="preserve">   Three    </w:t>
      </w:r>
      <w:r>
        <w:t xml:space="preserve">   Valve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on your Heart</dc:title>
  <dcterms:created xsi:type="dcterms:W3CDTF">2021-10-11T08:34:54Z</dcterms:created>
  <dcterms:modified xsi:type="dcterms:W3CDTF">2021-10-11T08:34:54Z</dcterms:modified>
</cp:coreProperties>
</file>