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Hannah and Abi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sentinels character you don't like hehehe.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jewelry we share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afflicted body part this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Annie to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Sebastian works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place we ever went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 we waited 90 minutes in for our first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Happiest place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Abi's old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show.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Hannah and Abi</dc:title>
  <dcterms:created xsi:type="dcterms:W3CDTF">2021-10-11T08:34:12Z</dcterms:created>
  <dcterms:modified xsi:type="dcterms:W3CDTF">2021-10-11T08:34:12Z</dcterms:modified>
</cp:coreProperties>
</file>