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Hannah's Xmas Xword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traditional carol features in the film Home Alone as Kevin races home to begin his night of mayhem burgular hijinks?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Christmas tradition, said to have originated in Germany, was banned in the Soviet Union until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red-blooming Christmas plant came originally from Mexico?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are the berries on the mistletoe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London's Trafalgar Square Christmas tree is traditionally given by which country?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tradition of hanging stockings up at Christmas what did Dutch children hang by the fireside?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Christmas item was invented by London baker and wedding-cake specialist Tom Smith in 1847? (9,7)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Stille Nacht is the german title for which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composed the music for the festive season ballet 'The Nutcracker'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important spice found in many a Christmas dish or drink  stems originally from the Moloken spice islands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plant did the Celt's refer to as 'all healer'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points does a snowflake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Hannah's Xmas Xword</dc:title>
  <dcterms:created xsi:type="dcterms:W3CDTF">2021-10-11T08:34:17Z</dcterms:created>
  <dcterms:modified xsi:type="dcterms:W3CDTF">2021-10-11T08:34:17Z</dcterms:modified>
</cp:coreProperties>
</file>