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30th Birthday Andrew.....Enjoy!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needs to have this to live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spend most of our life in this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smells lovely at the beginning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Scary person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Sounds like taking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be funny, but sometimes not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_ _ _ Cheese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chef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child goes here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spend a lot of money here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 place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Trapped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persons Birthday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Everyone should be able to do this when adults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to night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used to do this when I was younger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expensive but nice and fast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journey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30th Birthday Andrew.....Enjoy!</dc:title>
  <dcterms:created xsi:type="dcterms:W3CDTF">2021-10-11T08:34:28Z</dcterms:created>
  <dcterms:modified xsi:type="dcterms:W3CDTF">2021-10-11T08:34:28Z</dcterms:modified>
</cp:coreProperties>
</file>