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75th Birthday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favorite instrument is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beautiful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Hates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Attends college in Conenecticut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loves eggplant parmigana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 (italian)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Loves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Song- For ______Love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mothers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sensitive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September 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your ________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Sympathetic pity and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 act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motto is MS IS 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yankee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Recently celebrated a milestone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Disney is Lauras _________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therapist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75th Birthday </dc:title>
  <dcterms:created xsi:type="dcterms:W3CDTF">2021-10-11T08:34:52Z</dcterms:created>
  <dcterms:modified xsi:type="dcterms:W3CDTF">2021-10-11T08:34:52Z</dcterms:modified>
</cp:coreProperties>
</file>