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Happy 75th Birthday Poppi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Family    </w:t>
      </w:r>
      <w:r>
        <w:t xml:space="preserve">   Poppi    </w:t>
      </w:r>
      <w:r>
        <w:t xml:space="preserve">   Police    </w:t>
      </w:r>
      <w:r>
        <w:t xml:space="preserve">   Chinatown    </w:t>
      </w:r>
      <w:r>
        <w:t xml:space="preserve">   Pontoon    </w:t>
      </w:r>
      <w:r>
        <w:t xml:space="preserve">   Merrimac    </w:t>
      </w:r>
      <w:r>
        <w:t xml:space="preserve">   Fish    </w:t>
      </w:r>
      <w:r>
        <w:t xml:space="preserve">   Lake Redstone    </w:t>
      </w:r>
      <w:r>
        <w:t xml:space="preserve">   Love you    </w:t>
      </w:r>
      <w:r>
        <w:t xml:space="preserve">   Happy Birthday    </w:t>
      </w:r>
      <w:r>
        <w:t xml:space="preserve">   Alex    </w:t>
      </w:r>
      <w:r>
        <w:t xml:space="preserve">   Chris    </w:t>
      </w:r>
      <w:r>
        <w:t xml:space="preserve">   Joe    </w:t>
      </w:r>
      <w:r>
        <w:t xml:space="preserve">   Karen    </w:t>
      </w:r>
      <w:r>
        <w:t xml:space="preserve">   Jolie    </w:t>
      </w:r>
      <w:r>
        <w:t xml:space="preserve">   Nicky    </w:t>
      </w:r>
      <w:r>
        <w:t xml:space="preserve">   Alexander    </w:t>
      </w:r>
      <w:r>
        <w:t xml:space="preserve">   Korean BBQ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75th Birthday Poppi</dc:title>
  <dcterms:created xsi:type="dcterms:W3CDTF">2021-10-11T08:36:01Z</dcterms:created>
  <dcterms:modified xsi:type="dcterms:W3CDTF">2021-10-11T08:36:01Z</dcterms:modified>
</cp:coreProperties>
</file>