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Anniversary Bebe Bean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 stayed in contact during quarantine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Game we play together (Abbreviation)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holiday spent as a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inches you're taller than me by (rounded 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Anime we both started but never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burrito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Favourite Asia City bubble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we went to for our first picnic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of furniture we were on when you asked me to be your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favourite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the sweater you thrifted for me that made me think that you liked me (hehe shy bean)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I fell asleep during while we were watching it in theatres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Acivity we both started but never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Where/how we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 saw a shooting star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of the first shirt I got for you (before I knew what kind of shirts you like)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last date spot before quarantine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Kpop group we spent a lot of time watching on YouTube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Anniversary Bebe Bean &lt;3</dc:title>
  <dcterms:created xsi:type="dcterms:W3CDTF">2021-10-11T08:36:41Z</dcterms:created>
  <dcterms:modified xsi:type="dcterms:W3CDTF">2021-10-11T08:36:41Z</dcterms:modified>
</cp:coreProperties>
</file>