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Birthday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Pelagia plans to marry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place we exercised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we met what was the color of my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Pelagia went to this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 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Pelagia's favorite "go to"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scarred yourself with Tomas'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food Pelagia eats for dinner is always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 of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Place we both graduated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America runs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Noone will park here at YOUR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First road trip we took; our first stop was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month of Pelagia's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Your friend who (I think) is black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Pelagia's least favorite  movie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Pelagia can't fall asleep without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Timothy James would have the nickname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cheese that can go on anything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 hortons has the best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were a sub for this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Season that we had our first kiss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not allowed to nail things into walls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Name of our first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 went to this college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Birthday </dc:title>
  <dcterms:created xsi:type="dcterms:W3CDTF">2021-10-11T08:35:22Z</dcterms:created>
  <dcterms:modified xsi:type="dcterms:W3CDTF">2021-10-11T08:35:22Z</dcterms:modified>
</cp:coreProperties>
</file>