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Angie!!!!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punctuation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pet peeve before lunch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CW show airing Oct.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plural of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leaving, always say,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karaoke song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Bingo!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man on Grey's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"What should I eat?"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gets better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didn't know"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you on your day off: "Happy 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Dimples on a raspberry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"Sometimes Angie, you are just so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"Are you closing on Thursday?" "I don't know, it's only 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Angie!!!!</dc:title>
  <dcterms:created xsi:type="dcterms:W3CDTF">2021-10-11T08:35:37Z</dcterms:created>
  <dcterms:modified xsi:type="dcterms:W3CDTF">2021-10-11T08:35:37Z</dcterms:modified>
</cp:coreProperties>
</file>