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David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our first foreign holiday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we when i told you 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that Fizz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favourite part of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went for our 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am i most scared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dads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favourite soft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find St Michaels cathedral here, and you might have a nice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favourite cake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artist of the best concert we have seen, you can also look pretty in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David </dc:title>
  <dcterms:created xsi:type="dcterms:W3CDTF">2021-10-11T08:37:16Z</dcterms:created>
  <dcterms:modified xsi:type="dcterms:W3CDTF">2021-10-11T08:37:16Z</dcterms:modified>
</cp:coreProperties>
</file>