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Mum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anniversary of the day on which a person was born, typically treated as an occasion for celebration and the giving of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 is for life and not just for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insert or squeeze (someone or something) between two other people or things, typically in a restricted space or so as to be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Brompton Road in Knightsbridge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Attached to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rail transport consisting of a series of connected vehicles that generally runs along a rail track to transport cargo or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event or item that is out of the ordinary and gives great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market town at the foot of the Chiltern 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public rapid transit system serving London and some parts of the adjacent counties of Buckinghamshire, Essex and Hertfordshire in the United Kingdom.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goes in dry and comes out wet. it gets stronger and stronger the longer it stays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Calluna vulgaris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my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Calluna vulgaris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to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slowly along  the ground before take-off or after landing.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......... is natures way of saying up yours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Mum</dc:title>
  <dcterms:created xsi:type="dcterms:W3CDTF">2021-10-11T08:37:06Z</dcterms:created>
  <dcterms:modified xsi:type="dcterms:W3CDTF">2021-10-11T08:37:06Z</dcterms:modified>
</cp:coreProperties>
</file>