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Seth!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respiratory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Steak for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side of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Fillmore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2nd "1st date"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that has claimed our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Family wedding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Delaware beach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Trash TV that you're now hooked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Glitter in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3rd year celebrations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Our first kiss (apparently "in my opinion")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Whose baby you might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Northern getaway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Awkward angle to watch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Best played when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Our first solo 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Jersey beach trip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Pool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You're turning 29, let's 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 in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not a good one (just kidding)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Can't watch without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two in the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to answer, and someone has to die in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house a toothbrush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you thank for your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Sister Sista!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Daily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 favorite romantic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Home sweet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Noisy late but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Your name according to Tierney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My birthday dinner for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Sunday night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Cheese curds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 are a good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Other Julia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Losing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3rd "1st date"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woman who keeps me sane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Seth!</dc:title>
  <dcterms:created xsi:type="dcterms:W3CDTF">2021-10-11T08:36:50Z</dcterms:created>
  <dcterms:modified xsi:type="dcterms:W3CDTF">2021-10-11T08:36:50Z</dcterms:modified>
</cp:coreProperties>
</file>