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Father's Day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#1 played Pee Wee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Breakfast 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 is Just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Brothers Grow Apples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Splished and Splashed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Preferred Seating at Midnight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#3 Fell off of a Bunk Bed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Paul McCartney was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Old Baker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Centennial Restoration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Christmas Gambling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Mikey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Sweet Tooth 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PB and ______ (went with soup)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South Portland Campus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Bygone 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8-bit home "64"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Yellow Gambrel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Death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He Had No Particular Place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Good Tunes (3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Friday Night Rink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_________, Party of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rode it from Top to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 originated in 1977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Age is Just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"Billiards" Played With our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Local News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 School Part 1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 Deal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Tap Danced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 Calls After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"Rocks" at the "Pool"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Trellises, Arbors and ___________ (Oh My!)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Summer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Presedential Corner (with Spring)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First and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They Want to Meet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Italians are edible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His Heart Grew 3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Six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Part of Frenchmen Duo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Patsy ___________, played by Sally Struthers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They Swam at the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Park on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Something 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Father's Day 2018</dc:title>
  <dcterms:created xsi:type="dcterms:W3CDTF">2021-10-11T08:37:33Z</dcterms:created>
  <dcterms:modified xsi:type="dcterms:W3CDTF">2021-10-11T08:37:33Z</dcterms:modified>
</cp:coreProperties>
</file>