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Lab Week!!!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ABG    </w:t>
      </w:r>
      <w:r>
        <w:t xml:space="preserve">   Antecubital    </w:t>
      </w:r>
      <w:r>
        <w:t xml:space="preserve">   Awesome Coworkers    </w:t>
      </w:r>
      <w:r>
        <w:t xml:space="preserve">   Blood Culture    </w:t>
      </w:r>
      <w:r>
        <w:t xml:space="preserve">   Body Fluid    </w:t>
      </w:r>
      <w:r>
        <w:t xml:space="preserve">   Brown Bag    </w:t>
      </w:r>
      <w:r>
        <w:t xml:space="preserve">   CBC    </w:t>
      </w:r>
      <w:r>
        <w:t xml:space="preserve">   Cord Blood    </w:t>
      </w:r>
      <w:r>
        <w:t xml:space="preserve">   Crossmatch    </w:t>
      </w:r>
      <w:r>
        <w:t xml:space="preserve">   Fungus    </w:t>
      </w:r>
      <w:r>
        <w:t xml:space="preserve">   Gloves    </w:t>
      </w:r>
      <w:r>
        <w:t xml:space="preserve">   Goggles    </w:t>
      </w:r>
      <w:r>
        <w:t xml:space="preserve">   Kudos    </w:t>
      </w:r>
      <w:r>
        <w:t xml:space="preserve">   Lab Coat    </w:t>
      </w:r>
      <w:r>
        <w:t xml:space="preserve">   Phlebotomy    </w:t>
      </w:r>
      <w:r>
        <w:t xml:space="preserve">   PTH    </w:t>
      </w:r>
      <w:r>
        <w:t xml:space="preserve">   Sparkle Stat    </w:t>
      </w:r>
      <w:r>
        <w:t xml:space="preserve">   Stat Lab    </w:t>
      </w:r>
      <w:r>
        <w:t xml:space="preserve">   Teamwork    </w:t>
      </w:r>
      <w:r>
        <w:t xml:space="preserve">   Vocera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Lab Week!!! </dc:title>
  <dcterms:created xsi:type="dcterms:W3CDTF">2021-10-11T08:38:58Z</dcterms:created>
  <dcterms:modified xsi:type="dcterms:W3CDTF">2021-10-11T08:38:58Z</dcterms:modified>
</cp:coreProperties>
</file>