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Happy Land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Large"/>
      </w:pPr>
      <w:r>
        <w:t xml:space="preserve">   lupus    </w:t>
      </w:r>
      <w:r>
        <w:t xml:space="preserve">   cancer    </w:t>
      </w:r>
      <w:r>
        <w:t xml:space="preserve">   fighters    </w:t>
      </w:r>
      <w:r>
        <w:t xml:space="preserve">   chubba    </w:t>
      </w:r>
      <w:r>
        <w:t xml:space="preserve">   laxer    </w:t>
      </w:r>
      <w:r>
        <w:t xml:space="preserve">   kai    </w:t>
      </w:r>
      <w:r>
        <w:t xml:space="preserve">   zoe    </w:t>
      </w:r>
      <w:r>
        <w:t xml:space="preserve">   mia    </w:t>
      </w:r>
      <w:r>
        <w:t xml:space="preserve">   daddy    </w:t>
      </w:r>
      <w:r>
        <w:t xml:space="preserve">   momma    </w:t>
      </w:r>
      <w:r>
        <w:t xml:space="preserve">   can    </w:t>
      </w:r>
      <w:r>
        <w:t xml:space="preserve">   tin    </w:t>
      </w:r>
      <w:r>
        <w:t xml:space="preserve">   family    </w:t>
      </w:r>
      <w:r>
        <w:t xml:space="preserve">   goals    </w:t>
      </w:r>
      <w:r>
        <w:t xml:space="preserve">   school    </w:t>
      </w:r>
      <w:r>
        <w:t xml:space="preserve">   bunch    </w:t>
      </w:r>
      <w:r>
        <w:t xml:space="preserve">   brady    </w:t>
      </w:r>
      <w:r>
        <w:t xml:space="preserve">   books    </w:t>
      </w:r>
      <w:r>
        <w:t xml:space="preserve">   lacrosse    </w:t>
      </w:r>
      <w:r>
        <w:t xml:space="preserve">   love    </w:t>
      </w:r>
      <w:r>
        <w:t xml:space="preserve">   zone    </w:t>
      </w:r>
      <w:r>
        <w:t xml:space="preserve">   lips    </w:t>
      </w:r>
      <w:r>
        <w:t xml:space="preserve">   fish    </w:t>
      </w:r>
      <w:r>
        <w:t xml:space="preserve">   not    </w:t>
      </w:r>
      <w:r>
        <w:t xml:space="preserve">   peace    </w:t>
      </w:r>
      <w:r>
        <w:t xml:space="preserve">   none    </w:t>
      </w:r>
      <w:r>
        <w:t xml:space="preserve">   pigs    </w:t>
      </w:r>
      <w:r>
        <w:t xml:space="preserve">   powerful    </w:t>
      </w:r>
      <w:r>
        <w:t xml:space="preserve">   amazing    </w:t>
      </w:r>
      <w:r>
        <w:t xml:space="preserve">   lol    </w:t>
      </w:r>
      <w:r>
        <w:t xml:space="preserve">   poop    </w:t>
      </w:r>
      <w:r>
        <w:t xml:space="preserve">   cat    </w:t>
      </w:r>
      <w:r>
        <w:t xml:space="preserve">   pizza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Land</dc:title>
  <dcterms:created xsi:type="dcterms:W3CDTF">2021-10-11T08:38:09Z</dcterms:created>
  <dcterms:modified xsi:type="dcterms:W3CDTF">2021-10-11T08:38:09Z</dcterms:modified>
</cp:coreProperties>
</file>