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Happy Mother's 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Mother's Day</dc:title>
  <dcterms:created xsi:type="dcterms:W3CDTF">2021-10-11T08:39:44Z</dcterms:created>
  <dcterms:modified xsi:type="dcterms:W3CDTF">2021-10-11T08:39:44Z</dcterms:modified>
</cp:coreProperties>
</file>