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Happy St Patrick’s Day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Green gem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St Patrick’s day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Hospital dessert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Corned beef and 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2% of the population has green these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_____ chocolate chip ice cream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Street light for Go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Wear green or you will get a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______ is always greener.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Irish word for a young girl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Mr. Green 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Colorful drink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River turned green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St Patrick’s day month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Old cheese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Key ____ pie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“Ribbet, ribbet” croaker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Healthiest beverage on the planet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Tied for largest parade city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Young sprig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Grows on the northside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Veggie green 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Green with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Popeyes girl _____ Oyl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St Patrick’s Day</dc:title>
  <dcterms:created xsi:type="dcterms:W3CDTF">2021-10-11T08:40:12Z</dcterms:created>
  <dcterms:modified xsi:type="dcterms:W3CDTF">2021-10-11T08:40:12Z</dcterms:modified>
</cp:coreProperties>
</file>