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you always call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you officially ask me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take our first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our first getaway?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activity to do? ;)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location of where we traveled to get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"BEYOND"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months, how long have we been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will we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first trip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your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our dream vacation?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2021-10-11T08:40:18Z</dcterms:created>
  <dcterms:modified xsi:type="dcterms:W3CDTF">2021-10-11T08:40:18Z</dcterms:modified>
</cp:coreProperties>
</file>