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Gooood Dayyyy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that a peanut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What?  They aren't lit up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Chasing the manta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Chips, guac and margaritas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Massage, pizza and oreo cookie cheesecake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Annan's last time in the back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of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 to island for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Honeymoon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2021-10-11T08:39:52Z</dcterms:created>
  <dcterms:modified xsi:type="dcterms:W3CDTF">2021-10-11T08:39:52Z</dcterms:modified>
</cp:coreProperties>
</file>