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Mrs.Angulo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couraegous    </w:t>
      </w:r>
      <w:r>
        <w:t xml:space="preserve">   Angulo    </w:t>
      </w:r>
      <w:r>
        <w:t xml:space="preserve">   Awsome    </w:t>
      </w:r>
      <w:r>
        <w:t xml:space="preserve">   best of the best    </w:t>
      </w:r>
      <w:r>
        <w:t xml:space="preserve">   caring    </w:t>
      </w:r>
      <w:r>
        <w:t xml:space="preserve">   Colin    </w:t>
      </w:r>
      <w:r>
        <w:t xml:space="preserve">   compassionate    </w:t>
      </w:r>
      <w:r>
        <w:t xml:space="preserve">   cool    </w:t>
      </w:r>
      <w:r>
        <w:t xml:space="preserve">   exciting    </w:t>
      </w:r>
      <w:r>
        <w:t xml:space="preserve">   fun    </w:t>
      </w:r>
      <w:r>
        <w:t xml:space="preserve">   generous    </w:t>
      </w:r>
      <w:r>
        <w:t xml:space="preserve">   Hailey    </w:t>
      </w:r>
      <w:r>
        <w:t xml:space="preserve">   loving    </w:t>
      </w:r>
      <w:r>
        <w:t xml:space="preserve">   nice    </w:t>
      </w:r>
      <w:r>
        <w:t xml:space="preserve">   number one    </w:t>
      </w:r>
      <w:r>
        <w:t xml:space="preserve">   one of a kind    </w:t>
      </w:r>
      <w:r>
        <w:t xml:space="preserve">   organized    </w:t>
      </w:r>
      <w:r>
        <w:t xml:space="preserve">   Samuel    </w:t>
      </w:r>
      <w:r>
        <w:t xml:space="preserve">   unique    </w:t>
      </w:r>
      <w:r>
        <w:t xml:space="preserve">   world's best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Mrs.Angulo</dc:title>
  <dcterms:created xsi:type="dcterms:W3CDTF">2021-10-11T08:36:50Z</dcterms:created>
  <dcterms:modified xsi:type="dcterms:W3CDTF">2021-10-11T08:36:50Z</dcterms:modified>
</cp:coreProperties>
</file>