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Happy feet activity sheet</w:t>
      </w:r>
    </w:p>
    <w:p>
      <w:pPr>
        <w:pStyle w:val="Questions"/>
      </w:pPr>
      <w:r>
        <w:t xml:space="preserve">1. NLIDHCRE </w:t>
      </w:r>
      <w:r>
        <w:rPr>
          <w:u w:val="single"/>
        </w:rPr>
        <w:t xml:space="preserve">__________________________________________</w:t>
      </w:r>
    </w:p>
    <w:p>
      <w:pPr>
        <w:pStyle w:val="Questions"/>
      </w:pPr>
      <w:r>
        <w:t xml:space="preserve">2. ATHELH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3. EEORPDRUCS </w:t>
      </w:r>
      <w:r>
        <w:rPr>
          <w:u w:val="single"/>
        </w:rPr>
        <w:t xml:space="preserve">________________________________________</w:t>
      </w:r>
    </w:p>
    <w:p>
      <w:pPr>
        <w:pStyle w:val="Questions"/>
      </w:pPr>
      <w:r>
        <w:t xml:space="preserve">4. ASFNEGIGARUD </w:t>
      </w:r>
      <w:r>
        <w:rPr>
          <w:u w:val="single"/>
        </w:rPr>
        <w:t xml:space="preserve">______________________________________</w:t>
      </w:r>
    </w:p>
    <w:p>
      <w:pPr>
        <w:pStyle w:val="Questions"/>
      </w:pPr>
      <w:r>
        <w:t xml:space="preserve">5. YASETF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6. LFREEAW </w:t>
      </w:r>
      <w:r>
        <w:rPr>
          <w:u w:val="single"/>
        </w:rPr>
        <w:t xml:space="preserve">___________________________________________</w:t>
      </w:r>
    </w:p>
    <w:p>
      <w:pPr>
        <w:pStyle w:val="Questions"/>
      </w:pPr>
      <w:r>
        <w:t xml:space="preserve">7. CLENA' </w:t>
      </w:r>
      <w:r>
        <w:rPr>
          <w:u w:val="single"/>
        </w:rPr>
        <w:t xml:space="preserve">____________________________________________</w:t>
      </w:r>
    </w:p>
    <w:p>
      <w:pPr>
        <w:pStyle w:val="Questions"/>
      </w:pPr>
      <w:r>
        <w:t xml:space="preserve">8. SGEMR </w:t>
      </w:r>
      <w:r>
        <w:rPr>
          <w:u w:val="single"/>
        </w:rPr>
        <w:t xml:space="preserve">_____________________________________________</w:t>
      </w:r>
    </w:p>
    <w:p>
      <w:pPr>
        <w:pStyle w:val="Questions"/>
      </w:pPr>
      <w:r>
        <w:t xml:space="preserve">9. LIATUOGRESN </w:t>
      </w:r>
      <w:r>
        <w:rPr>
          <w:u w:val="single"/>
        </w:rPr>
        <w:t xml:space="preserve">_______________________________________</w:t>
      </w:r>
    </w:p>
    <w:p>
      <w:pPr>
        <w:pStyle w:val="Questions"/>
      </w:pPr>
      <w:r>
        <w:t xml:space="preserve">10. ARZHAD </w:t>
      </w:r>
      <w:r>
        <w:rPr>
          <w:u w:val="single"/>
        </w:rPr>
        <w:t xml:space="preserve">____________________________________________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customStyle="1" w:styleId="Questions">
    <w:name w:val="Questions"/>
    <w:basedOn w:val="Normal"/>
    <w:qFormat/>
    <w:rsid w:val="00B5428E"/>
    <w:pPr>
      <w:spacing w:after="160"/>
    </w:pPr>
    <w:rPr>
      <w:rFonts w:ascii="Arial" w:hAnsi="Arial"/>
      <w:sz w:val="2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feet activity sheet</dc:title>
  <dcterms:created xsi:type="dcterms:W3CDTF">2021-10-11T08:38:38Z</dcterms:created>
  <dcterms:modified xsi:type="dcterms:W3CDTF">2021-10-11T08:38:38Z</dcterms:modified>
</cp:coreProperties>
</file>