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Hardee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by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excellence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Egyptian kings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wall of shields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early Greece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fortified gathering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prom that tells the deeds of a great hero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scriptures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Monotheistic religeion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Hardee chapter 4</dc:title>
  <dcterms:created xsi:type="dcterms:W3CDTF">2021-10-11T08:41:33Z</dcterms:created>
  <dcterms:modified xsi:type="dcterms:W3CDTF">2021-10-11T08:41:33Z</dcterms:modified>
</cp:coreProperties>
</file>