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guy who lives in a 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Harry’s nemisis in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harry name is son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year Voldemort didn’t try to kill harry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Harry’s scar the shape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had a crush on Ron in 6th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school did Fleur Delacour go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Voldemort’s name before he was Voldemort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Luna’s magazine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the championship happen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</dc:title>
  <dcterms:created xsi:type="dcterms:W3CDTF">2021-10-11T08:43:42Z</dcterms:created>
  <dcterms:modified xsi:type="dcterms:W3CDTF">2021-10-11T08:43:42Z</dcterms:modified>
</cp:coreProperties>
</file>