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Hagrid expelled?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Harry's Mother's?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Dumbledore's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Gryffindor's headmaster?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pieces of Voldemort's soul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Draco tease Hermione of being?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phoenix turn into after it 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Harry's hand-me-down from his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Ron's house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animal of Hufflepuff?</w:t>
            </w:r>
          </w:p>
        </w:tc>
      </w:tr>
    </w:tbl>
    <w:p>
      <w:pPr>
        <w:pStyle w:val="WordBankSmall"/>
      </w:pPr>
      <w:r>
        <w:t xml:space="preserve">   Lily     </w:t>
      </w:r>
      <w:r>
        <w:t xml:space="preserve">   McGonagall    </w:t>
      </w:r>
      <w:r>
        <w:t xml:space="preserve">   Badger    </w:t>
      </w:r>
      <w:r>
        <w:t xml:space="preserve">   Third    </w:t>
      </w:r>
      <w:r>
        <w:t xml:space="preserve">   baby    </w:t>
      </w:r>
      <w:r>
        <w:t xml:space="preserve">   albus    </w:t>
      </w:r>
      <w:r>
        <w:t xml:space="preserve">   burrow    </w:t>
      </w:r>
      <w:r>
        <w:t xml:space="preserve">   mudblood    </w:t>
      </w:r>
      <w:r>
        <w:t xml:space="preserve">   Cloak    </w:t>
      </w:r>
      <w:r>
        <w:t xml:space="preserve">   Horccruxes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2021-10-11T08:43:16Z</dcterms:created>
  <dcterms:modified xsi:type="dcterms:W3CDTF">2021-10-11T08:43:16Z</dcterms:modified>
</cp:coreProperties>
</file>