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house that loves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Harry's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house who always plays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 that places students in their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wizard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Harry's fat, mean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little gold ball that is worth 150 points in the quidditch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who shared a body with Voldemort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Harry's scar 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headmaster of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brave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three headed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house Voldemort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Harry's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language Harry can speak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</dc:title>
  <dcterms:created xsi:type="dcterms:W3CDTF">2021-10-11T08:43:17Z</dcterms:created>
  <dcterms:modified xsi:type="dcterms:W3CDTF">2021-10-11T08:43:17Z</dcterms:modified>
</cp:coreProperties>
</file>