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Potters Hogwarts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darkest wizard of all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Harry's best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this, you won't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fly with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in the game of Quidditch.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smartest student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cast spells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Harry see his parents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Potions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Potters Hogwarts Fun</dc:title>
  <dcterms:created xsi:type="dcterms:W3CDTF">2021-10-12T14:21:51Z</dcterms:created>
  <dcterms:modified xsi:type="dcterms:W3CDTF">2021-10-12T14:21:51Z</dcterms:modified>
</cp:coreProperties>
</file>