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the books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ten years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proffeser snape teaches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a 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potter jups down this to save the philosophers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you are... 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can surf behind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 kids go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some one dies its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you are nice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you are always forgeting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harry flys on this to play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cant see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trapdoor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lives under this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sport in harry potter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not allowed to go in their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wach this when you are boared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 brownish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2021-10-11T08:42:33Z</dcterms:created>
  <dcterms:modified xsi:type="dcterms:W3CDTF">2021-10-11T08:42:33Z</dcterms:modified>
</cp:coreProperties>
</file>