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Have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Aanisa    </w:t>
      </w:r>
      <w:r>
        <w:t xml:space="preserve">   Cassius    </w:t>
      </w:r>
      <w:r>
        <w:t xml:space="preserve">   Children    </w:t>
      </w:r>
      <w:r>
        <w:t xml:space="preserve">   Come    </w:t>
      </w:r>
      <w:r>
        <w:t xml:space="preserve">   Faith    </w:t>
      </w:r>
      <w:r>
        <w:t xml:space="preserve">   Family    </w:t>
      </w:r>
      <w:r>
        <w:t xml:space="preserve">   Father    </w:t>
      </w:r>
      <w:r>
        <w:t xml:space="preserve">   Freind    </w:t>
      </w:r>
      <w:r>
        <w:t xml:space="preserve">   Heaven    </w:t>
      </w:r>
      <w:r>
        <w:t xml:space="preserve">   Help    </w:t>
      </w:r>
      <w:r>
        <w:t xml:space="preserve">   Jesus    </w:t>
      </w:r>
      <w:r>
        <w:t xml:space="preserve">   Kamari    </w:t>
      </w:r>
      <w:r>
        <w:t xml:space="preserve">   Love    </w:t>
      </w:r>
      <w:r>
        <w:t xml:space="preserve">   Prayer    </w:t>
      </w:r>
      <w:r>
        <w:t xml:space="preserve">   Tamzin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 Fun</dc:title>
  <dcterms:created xsi:type="dcterms:W3CDTF">2021-10-11T08:46:10Z</dcterms:created>
  <dcterms:modified xsi:type="dcterms:W3CDTF">2021-10-11T08:46:10Z</dcterms:modified>
</cp:coreProperties>
</file>