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Have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 sister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best vacation 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so ________ of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so __________ to see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kara and cullynn are?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best dog ever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west monroe mascot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dads middle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real firetrucks are this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favorite son 2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are in what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in the bunks is like being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asked for this meal when we see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Fun</dc:title>
  <dcterms:created xsi:type="dcterms:W3CDTF">2021-10-11T08:45:31Z</dcterms:created>
  <dcterms:modified xsi:type="dcterms:W3CDTF">2021-10-11T08:45:31Z</dcterms:modified>
</cp:coreProperties>
</file>