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fun!!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Eight-Teen    </w:t>
      </w:r>
      <w:r>
        <w:t xml:space="preserve">   Nine    </w:t>
      </w:r>
      <w:r>
        <w:t xml:space="preserve">   Girls    </w:t>
      </w:r>
      <w:r>
        <w:t xml:space="preserve">   Kind    </w:t>
      </w:r>
      <w:r>
        <w:t xml:space="preserve">   Lovely    </w:t>
      </w:r>
      <w:r>
        <w:t xml:space="preserve">   Pretty    </w:t>
      </w:r>
      <w:r>
        <w:t xml:space="preserve">   Crafty    </w:t>
      </w:r>
      <w:r>
        <w:t xml:space="preserve">   Sisters    </w:t>
      </w:r>
      <w:r>
        <w:t xml:space="preserve">   Family    </w:t>
      </w:r>
      <w:r>
        <w:t xml:space="preserve">   Home    </w:t>
      </w:r>
      <w:r>
        <w:t xml:space="preserve">   Shanaz    </w:t>
      </w:r>
      <w:r>
        <w:t xml:space="preserve">   Adama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fun!!</dc:title>
  <dcterms:created xsi:type="dcterms:W3CDTF">2021-10-11T08:46:32Z</dcterms:created>
  <dcterms:modified xsi:type="dcterms:W3CDTF">2021-10-11T08:46:32Z</dcterms:modified>
</cp:coreProperties>
</file>