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Hayden Students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 Potter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Mystery man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Enjoys 70’s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Enjoys instrumental 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Likes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Competitive swimmer, enjoys zip-lining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Mystery man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Enjoys horror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Rides BMX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Speaks 3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starting artist/ 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Lived in 4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Hayden Students 2018</dc:title>
  <dcterms:created xsi:type="dcterms:W3CDTF">2021-10-11T08:45:53Z</dcterms:created>
  <dcterms:modified xsi:type="dcterms:W3CDTF">2021-10-11T08:45:53Z</dcterms:modified>
</cp:coreProperties>
</file>