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Headmaster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Skin/whites of eyes/mucus membranes appear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heart-rate is over 100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tube that allows urine to run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being mentally and physically stressed out and exhausted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infection that is contracted because of an infection or toxin that exists in a certain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wasting away and weakening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position where a person lies flat on their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Skin is blue or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loss of function in all extremities (legs/trunk/arms)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Medications used to help loosen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the aging process in people from mid-life through old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expelling wastes that are not absorbed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in the intestine that is passed through the rectum causing abdominal cramping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Bending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device that replaces a body party that is missing or deformed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position used to relieve difficulty breathing or Orthopnea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insulin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artery to use to check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that has been vomited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blood clot that forms in the arteries/veins and sometimes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cancer cells passing to other organs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surgically-created opening into the end of the small intestine to allow stool to be expelled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Headmaster Vocab</dc:title>
  <dcterms:created xsi:type="dcterms:W3CDTF">2021-10-11T08:47:56Z</dcterms:created>
  <dcterms:modified xsi:type="dcterms:W3CDTF">2021-10-11T08:47:56Z</dcterms:modified>
</cp:coreProperties>
</file>