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8 - Support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receiving    </w:t>
      </w:r>
      <w:r>
        <w:t xml:space="preserve">   actions    </w:t>
      </w:r>
      <w:r>
        <w:t xml:space="preserve">   assumptions    </w:t>
      </w:r>
      <w:r>
        <w:t xml:space="preserve">   awareness    </w:t>
      </w:r>
      <w:r>
        <w:t xml:space="preserve">   boundaries    </w:t>
      </w:r>
      <w:r>
        <w:t xml:space="preserve">   communication    </w:t>
      </w:r>
      <w:r>
        <w:t xml:space="preserve">   empathy    </w:t>
      </w:r>
      <w:r>
        <w:t xml:space="preserve">   friendships    </w:t>
      </w:r>
      <w:r>
        <w:t xml:space="preserve">   giving    </w:t>
      </w:r>
      <w:r>
        <w:t xml:space="preserve">   helpful    </w:t>
      </w:r>
      <w:r>
        <w:t xml:space="preserve">   honesty    </w:t>
      </w:r>
      <w:r>
        <w:t xml:space="preserve">   intentions    </w:t>
      </w:r>
      <w:r>
        <w:t xml:space="preserve">   limits    </w:t>
      </w:r>
      <w:r>
        <w:t xml:space="preserve">   listen    </w:t>
      </w:r>
      <w:r>
        <w:t xml:space="preserve">   love    </w:t>
      </w:r>
      <w:r>
        <w:t xml:space="preserve">   loyalty    </w:t>
      </w:r>
      <w:r>
        <w:t xml:space="preserve">   networks    </w:t>
      </w:r>
      <w:r>
        <w:t xml:space="preserve">   relationships    </w:t>
      </w:r>
      <w:r>
        <w:t xml:space="preserve">   respect    </w:t>
      </w:r>
      <w:r>
        <w:t xml:space="preserve">   responsibilities    </w:t>
      </w:r>
      <w:r>
        <w:t xml:space="preserve">   skills    </w:t>
      </w:r>
      <w:r>
        <w:t xml:space="preserve">   strategies    </w:t>
      </w:r>
      <w:r>
        <w:t xml:space="preserve">   support    </w:t>
      </w:r>
      <w:r>
        <w:t xml:space="preserve">   trustworthy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8 - Support Strategies</dc:title>
  <dcterms:created xsi:type="dcterms:W3CDTF">2021-11-29T03:36:27Z</dcterms:created>
  <dcterms:modified xsi:type="dcterms:W3CDTF">2021-11-29T03:36:27Z</dcterms:modified>
</cp:coreProperties>
</file>