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we trying to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fire extinguishes/hoses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primarily responsible for your Health and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we be conscious of at our workstations?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Qantas Health and Safety Policies are driven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wash our hands and clean our workstations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we do in our breaks to help maintain weight and fitness?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chief fire wardens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that best describes how our workstations are setup?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 in the event of a hazard or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your body flexible  you should do this hourly?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Tiredness that can reduce physical and mental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emergency only exits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Health and Safety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considered the Safest Airline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staff access as part of the QF Mental Health Programme?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Week 2017</dc:title>
  <dcterms:created xsi:type="dcterms:W3CDTF">2021-10-11T08:48:13Z</dcterms:created>
  <dcterms:modified xsi:type="dcterms:W3CDTF">2021-10-11T08:48:13Z</dcterms:modified>
</cp:coreProperties>
</file>