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Ch.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different types of health did we read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factor regarding your health that you have control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meaning good for your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type of health deals with your mind and feelings?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health refers to your body and its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type of health has to do with your relationshps with other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means a possibility of loss or harm?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  Daily behavior has an important effect on your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3rd factor regarding your health that you have control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2nd factor regarding your health that you have control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3 parts of health are_____________.</w:t>
            </w:r>
          </w:p>
        </w:tc>
      </w:tr>
    </w:tbl>
    <w:p>
      <w:pPr>
        <w:pStyle w:val="WordBankSmall"/>
      </w:pPr>
      <w:r>
        <w:t xml:space="preserve">   risk    </w:t>
      </w:r>
      <w:r>
        <w:t xml:space="preserve">   healthful    </w:t>
      </w:r>
      <w:r>
        <w:t xml:space="preserve">   physical    </w:t>
      </w:r>
      <w:r>
        <w:t xml:space="preserve">   emotional     </w:t>
      </w:r>
      <w:r>
        <w:t xml:space="preserve">   social    </w:t>
      </w:r>
      <w:r>
        <w:t xml:space="preserve">   three    </w:t>
      </w:r>
      <w:r>
        <w:t xml:space="preserve">   connected    </w:t>
      </w:r>
      <w:r>
        <w:t xml:space="preserve">   Knowledge    </w:t>
      </w:r>
      <w:r>
        <w:t xml:space="preserve">   relationships    </w:t>
      </w:r>
      <w:r>
        <w:t xml:space="preserve">   decision-making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Ch. 1</dc:title>
  <dcterms:created xsi:type="dcterms:W3CDTF">2021-10-12T14:22:53Z</dcterms:created>
  <dcterms:modified xsi:type="dcterms:W3CDTF">2021-10-12T14:22:53Z</dcterms:modified>
</cp:coreProperties>
</file>