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get along with others; being able to make and keep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anxiety, sorrow,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you are expected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of overall satisfaction that a person gets from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worry, nervousness, or unease, typically about an imminent event or something with an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forms of communication that provide news or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comfortable with yourself, with others, and with your surroundings; what 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traits and features that are inherited from one's parents and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your overall wellbeing of your mental and physical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beliefs and patterns of behavior that are shared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behavior that is repeated so often, it becomes almost automatic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common and serious medical illness that negatively affects how you feel, the way you think and how you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natural instinctive state of mind deriving from one's circumstances, mood, or relationships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characteristics or qualities that form an individual's distinctive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environment that you are in and surrounding a person can influence a person's health; how well your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conditions involving changes in emotion, thinking or behavior; associated with distress and/or problems functioning in social, work or family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confidence in one's own worth or abilities;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causing great and often sudden damage or suffering;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action to avoid disease, injury, and other negative health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instinctive physiological response to a threatening situation, which readies one either to resist forcibly or to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eating disorder manifested when a person refuses to eat an adequate amount of food or is unable to maintain the minimal weight for a person's body mass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moderate or normal psychological stress interpreted as being beneficial for the experiencer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</dc:title>
  <dcterms:created xsi:type="dcterms:W3CDTF">2021-10-11T08:50:27Z</dcterms:created>
  <dcterms:modified xsi:type="dcterms:W3CDTF">2021-10-11T08:50:27Z</dcterms:modified>
</cp:coreProperties>
</file>