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II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type of first stage labor does the cervix dilate to 4-7 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this tube, the sperm go into a larger tube called the Vas Deferens.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 from the penis or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forms of Vaginitis are Trichomoniasis, Bacterial Vaginosis, and _______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are there is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as a person who is unsure of gender, identity, and/or orientation and are still exploring.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Cutting, scratching, and burning yourself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Manic Depression is also known as 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components of relationships include passion, intimacy,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against transgender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mental disorder makes people experience auditory and/or visual hallucinations and delusions which are often paranoid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leading cause of death for ages 15-24.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II Review Crossword</dc:title>
  <dcterms:created xsi:type="dcterms:W3CDTF">2021-10-11T08:50:21Z</dcterms:created>
  <dcterms:modified xsi:type="dcterms:W3CDTF">2021-10-11T08:50:21Z</dcterms:modified>
</cp:coreProperties>
</file>