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Portfolio Crossword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immediate, temporary care given to an ill or injured person until professional medical care can be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"C" in handling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to a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filled sacs that provide a cushion for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lubricates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curved part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Joints consist of the joining of ______ or more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to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rescuers from being sued for giving emergency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fracture that does not break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covers the surface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fracture that breaks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"C" in handling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"C" in handling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Portfolio Crossword Puzzle #1</dc:title>
  <dcterms:created xsi:type="dcterms:W3CDTF">2021-10-11T08:50:45Z</dcterms:created>
  <dcterms:modified xsi:type="dcterms:W3CDTF">2021-10-11T08:50:45Z</dcterms:modified>
</cp:coreProperties>
</file>