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Promotion</w:t>
      </w:r>
    </w:p>
    <w:p>
      <w:pPr>
        <w:pStyle w:val="Questions"/>
      </w:pPr>
      <w:r>
        <w:t xml:space="preserve">1. LTCNORO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EATLMOINO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IOALCS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ELLEW-NGBI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YALHETH EAGNIT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ESROLCLUNO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CNIGTATH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AEENETRGS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THAHEL NPRMOITOO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SPTUPRO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IEUDSCI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EDCIUSI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LNIAGKT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EANLTM HTLHAE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 SPHPIAENS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</dc:title>
  <dcterms:created xsi:type="dcterms:W3CDTF">2021-10-11T08:50:53Z</dcterms:created>
  <dcterms:modified xsi:type="dcterms:W3CDTF">2021-10-11T08:50:53Z</dcterms:modified>
</cp:coreProperties>
</file>