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&amp; Safety at Kettering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accidents have we had this year to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aisles can you NOT walk down without first closing them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good or bad behaviour is recorded it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road are we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H&amp;S advisors name is Chris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 is our our MHE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Damaged but no injury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accident always involves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Damage and no injury but COULD have caused harm or damage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to go if fire alarm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our MHE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responsible for your safety on 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at Kettering</dc:title>
  <dcterms:created xsi:type="dcterms:W3CDTF">2021-10-11T08:48:13Z</dcterms:created>
  <dcterms:modified xsi:type="dcterms:W3CDTF">2021-10-11T08:48:13Z</dcterms:modified>
</cp:coreProperties>
</file>