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Health Science, August, 2016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11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12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14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psychologist who formulated the 8 stages of human development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focuses on safe &amp; effective medication use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the body cavity near the head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body cavity near the tailbone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the father of modern medicine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15. </w:t>
            </w:r>
            <w:r>
              <w:t xml:space="preserve">my scapula is on this aspect of my body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16. </w:t>
            </w:r>
            <w:r>
              <w:t xml:space="preserve">Desirable trait for a healthcare worker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18. </w:t>
            </w:r>
            <w:r>
              <w:t xml:space="preserve">He invented the process of pasteurization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19. </w:t>
            </w:r>
            <w:r>
              <w:t xml:space="preserve">she founded the American Red Cross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Mrs Middleton told our class to abbreviate this word as PCN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this is the artery we used to check pulses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most effective way of preventing spread of infection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this amazing lady began formal education for nurses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the long bone at the superior aspect of your arm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anatomical position which means lying flat on one's back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a diagnostic imaging test which looks at bones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We have talked about the importance of staying within one's _______ of practice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mosquito-born virus recently brought to the US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17. </w:t>
            </w:r>
            <w:r>
              <w:t xml:space="preserve">psychologist who developed the theory of human needs and motivation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 Science, August, 2016</dc:title>
  <dcterms:created xsi:type="dcterms:W3CDTF">2021-10-11T08:49:28Z</dcterms:created>
  <dcterms:modified xsi:type="dcterms:W3CDTF">2021-10-11T08:49:28Z</dcterms:modified>
</cp:coreProperties>
</file>