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arteries    </w:t>
      </w:r>
      <w:r>
        <w:t xml:space="preserve">   veins    </w:t>
      </w:r>
      <w:r>
        <w:t xml:space="preserve">   nervous system    </w:t>
      </w:r>
      <w:r>
        <w:t xml:space="preserve">   overweight    </w:t>
      </w:r>
      <w:r>
        <w:t xml:space="preserve">   obesity    </w:t>
      </w:r>
      <w:r>
        <w:t xml:space="preserve">   hormone    </w:t>
      </w:r>
      <w:r>
        <w:t xml:space="preserve">   inhalants    </w:t>
      </w:r>
      <w:r>
        <w:t xml:space="preserve">   narcotics    </w:t>
      </w:r>
      <w:r>
        <w:t xml:space="preserve">   brain    </w:t>
      </w:r>
      <w:r>
        <w:t xml:space="preserve">   spine    </w:t>
      </w:r>
      <w:r>
        <w:t xml:space="preserve">   joint    </w:t>
      </w:r>
      <w:r>
        <w:t xml:space="preserve">   drugs    </w:t>
      </w:r>
      <w:r>
        <w:t xml:space="preserve">   hallucinogen    </w:t>
      </w:r>
      <w:r>
        <w:t xml:space="preserve">   stroke    </w:t>
      </w:r>
      <w:r>
        <w:t xml:space="preserve">   immunity    </w:t>
      </w:r>
      <w:r>
        <w:t xml:space="preserve">   heart    </w:t>
      </w:r>
      <w:r>
        <w:t xml:space="preserve">   healthy    </w:t>
      </w:r>
      <w:r>
        <w:t xml:space="preserve">   exercise    </w:t>
      </w:r>
      <w:r>
        <w:t xml:space="preserve">   cardiovascular    </w:t>
      </w:r>
      <w:r>
        <w:t xml:space="preserve">   pathogen    </w:t>
      </w:r>
      <w:r>
        <w:t xml:space="preserve">   disease    </w:t>
      </w:r>
      <w:r>
        <w:t xml:space="preserve">   noncommunicable disease    </w:t>
      </w:r>
      <w:r>
        <w:t xml:space="preserve">   cancer    </w:t>
      </w:r>
      <w:r>
        <w:t xml:space="preserve">   wellness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Wellness</dc:title>
  <dcterms:created xsi:type="dcterms:W3CDTF">2021-10-11T08:48:28Z</dcterms:created>
  <dcterms:modified xsi:type="dcterms:W3CDTF">2021-10-11T08:48:28Z</dcterms:modified>
</cp:coreProperties>
</file>