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 - Accidents and Incidents that may occur in the setting.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child has an extremely high temperature they may experience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child develops a rash that doesn't fade under a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child swallows a corrosive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mild injuries that can be treated in the setting.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incident the requires extinguishing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child has swallowed something small and has a blocked airway they will experience......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setting becomes dangerous due to excess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could be caused by an insect, a child or a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child is finding it difficult to breathe and is wheezing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child has fallen and their limb is mishapen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there is a threat to children's security linked to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someone gains access to your setting that should not be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cannot locate a child in the setting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serious reaction to food or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child is unresponsive following a fall and head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Nine, Nine .......the emergency number to call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- Accidents and Incidents that may occur in the setting. </dc:title>
  <dcterms:created xsi:type="dcterms:W3CDTF">2021-10-11T08:48:04Z</dcterms:created>
  <dcterms:modified xsi:type="dcterms:W3CDTF">2021-10-11T08:48:04Z</dcterms:modified>
</cp:coreProperties>
</file>